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4F11" w14:textId="77777777" w:rsidR="00415177" w:rsidRPr="000C575C" w:rsidRDefault="0064372B" w:rsidP="000C575C">
      <w:pPr>
        <w:pStyle w:val="Heading1"/>
        <w:jc w:val="center"/>
        <w:rPr>
          <w:color w:val="548DD4" w:themeColor="text2" w:themeTint="99"/>
          <w:sz w:val="32"/>
          <w:szCs w:val="32"/>
        </w:rPr>
      </w:pPr>
      <w:r w:rsidRPr="000C575C">
        <w:rPr>
          <w:color w:val="548DD4" w:themeColor="text2" w:themeTint="99"/>
          <w:sz w:val="32"/>
          <w:szCs w:val="32"/>
        </w:rPr>
        <w:t>West African Journal of Allied Health Sciences (WAJAHS)</w:t>
      </w:r>
    </w:p>
    <w:p w14:paraId="7F9F0887" w14:textId="77777777" w:rsidR="00415177" w:rsidRPr="000C575C" w:rsidRDefault="0064372B" w:rsidP="000C575C">
      <w:pPr>
        <w:pStyle w:val="Heading2"/>
        <w:jc w:val="center"/>
        <w:rPr>
          <w:color w:val="auto"/>
        </w:rPr>
      </w:pPr>
      <w:r w:rsidRPr="000C575C">
        <w:rPr>
          <w:color w:val="auto"/>
        </w:rPr>
        <w:t>COPYRIGHT AGREEMENT FORM</w:t>
      </w:r>
    </w:p>
    <w:p w14:paraId="3CDFAD01" w14:textId="77777777" w:rsidR="0064372B" w:rsidRDefault="0064372B" w:rsidP="000C575C">
      <w:pPr>
        <w:spacing w:line="480" w:lineRule="auto"/>
        <w:jc w:val="both"/>
      </w:pPr>
      <w:r w:rsidRPr="000C575C">
        <w:t>Title of Manuscript:</w:t>
      </w:r>
    </w:p>
    <w:p w14:paraId="13171C94" w14:textId="6BFCDCCC" w:rsidR="00415177" w:rsidRPr="000C575C" w:rsidRDefault="0064372B" w:rsidP="000C575C">
      <w:pPr>
        <w:spacing w:line="480" w:lineRule="auto"/>
        <w:jc w:val="both"/>
      </w:pPr>
      <w:r w:rsidRPr="000C575C">
        <w:t>_________________________________________________________</w:t>
      </w:r>
      <w:r w:rsidR="000C575C">
        <w:t>________________________________________________</w:t>
      </w:r>
    </w:p>
    <w:p w14:paraId="0AB6559B" w14:textId="77777777" w:rsidR="0064372B" w:rsidRDefault="0064372B" w:rsidP="000C575C">
      <w:pPr>
        <w:spacing w:line="480" w:lineRule="auto"/>
        <w:jc w:val="both"/>
      </w:pPr>
      <w:r w:rsidRPr="000C575C">
        <w:t>Corresponding Author:</w:t>
      </w:r>
    </w:p>
    <w:p w14:paraId="78B02537" w14:textId="0FFEE318" w:rsidR="00415177" w:rsidRPr="000C575C" w:rsidRDefault="0064372B" w:rsidP="000C575C">
      <w:pPr>
        <w:spacing w:line="480" w:lineRule="auto"/>
        <w:jc w:val="both"/>
      </w:pPr>
      <w:r w:rsidRPr="000C575C">
        <w:t>Full Name: _____________________________________________</w:t>
      </w:r>
      <w:r w:rsidR="000C575C">
        <w:t>_______________________________________________</w:t>
      </w:r>
      <w:r w:rsidRPr="000C575C">
        <w:br/>
        <w:t>Email: _________________________________________________</w:t>
      </w:r>
      <w:r w:rsidR="000C575C">
        <w:t>________________________________________________</w:t>
      </w:r>
      <w:r w:rsidRPr="000C575C">
        <w:br/>
        <w:t>Institutional Affiliation: _________________________________</w:t>
      </w:r>
      <w:r w:rsidR="000C575C">
        <w:t>_____________________________________________</w:t>
      </w:r>
    </w:p>
    <w:p w14:paraId="7510660F" w14:textId="77777777" w:rsidR="0064372B" w:rsidRDefault="0064372B" w:rsidP="000C575C">
      <w:pPr>
        <w:spacing w:line="480" w:lineRule="auto"/>
        <w:jc w:val="both"/>
      </w:pPr>
      <w:r w:rsidRPr="000C575C">
        <w:t>Co-Author(s):</w:t>
      </w:r>
      <w:r w:rsidRPr="000C575C">
        <w:br/>
        <w:t>1. _____________________________________________________</w:t>
      </w:r>
      <w:r w:rsidR="000C575C">
        <w:t>__________________________________________________</w:t>
      </w:r>
      <w:r w:rsidRPr="000C575C">
        <w:br/>
        <w:t>2. _____________________________________________________</w:t>
      </w:r>
      <w:r w:rsidR="000C575C">
        <w:t>__________________________________________________</w:t>
      </w:r>
      <w:r w:rsidRPr="000C575C">
        <w:br/>
        <w:t>3. _____________________________________________________</w:t>
      </w:r>
      <w:r w:rsidR="000C575C">
        <w:t>__________________________________________________</w:t>
      </w:r>
    </w:p>
    <w:p w14:paraId="1F98D436" w14:textId="77777777" w:rsidR="0064372B" w:rsidRDefault="0064372B" w:rsidP="000C575C">
      <w:pPr>
        <w:spacing w:line="480" w:lineRule="auto"/>
        <w:jc w:val="both"/>
      </w:pPr>
      <w:r>
        <w:t>4. _______________________________________________________________________________________________________</w:t>
      </w:r>
    </w:p>
    <w:p w14:paraId="1EA5A6E0" w14:textId="77777777" w:rsidR="0064372B" w:rsidRDefault="0064372B" w:rsidP="000C575C">
      <w:pPr>
        <w:spacing w:line="480" w:lineRule="auto"/>
        <w:jc w:val="both"/>
      </w:pPr>
      <w:r>
        <w:t>5. _______________________________________________________________________________________________________</w:t>
      </w:r>
    </w:p>
    <w:p w14:paraId="1890ABD0" w14:textId="553300BB" w:rsidR="00415177" w:rsidRPr="000C575C" w:rsidRDefault="0064372B" w:rsidP="000C575C">
      <w:pPr>
        <w:spacing w:line="480" w:lineRule="auto"/>
        <w:jc w:val="both"/>
      </w:pPr>
      <w:r>
        <w:t>6._______________________________________________________________________________________________________</w:t>
      </w:r>
      <w:r w:rsidRPr="000C575C">
        <w:br/>
        <w:t>[Add more lines as needed]</w:t>
      </w:r>
    </w:p>
    <w:p w14:paraId="011C15B8" w14:textId="77777777" w:rsidR="00415177" w:rsidRPr="000C575C" w:rsidRDefault="0064372B">
      <w:pPr>
        <w:pStyle w:val="Heading2"/>
        <w:rPr>
          <w:color w:val="auto"/>
        </w:rPr>
      </w:pPr>
      <w:r w:rsidRPr="000C575C">
        <w:rPr>
          <w:color w:val="auto"/>
        </w:rPr>
        <w:t>Copyright Transfer and Author Agreement</w:t>
      </w:r>
    </w:p>
    <w:p w14:paraId="2D79EE70" w14:textId="77777777" w:rsidR="00415177" w:rsidRPr="000C575C" w:rsidRDefault="0064372B">
      <w:r w:rsidRPr="000C575C">
        <w:t>By signing this form, the undersigned author(s) certify that:</w:t>
      </w:r>
      <w:r w:rsidRPr="000C575C">
        <w:br/>
        <w:t>1. The manuscript is an original work and has not been published, nor is it under consideration for publication elsewhere.</w:t>
      </w:r>
      <w:r w:rsidRPr="000C575C">
        <w:br/>
        <w:t>2. All authors have made substantial contributions to the manuscript and have approved the final version for submission.</w:t>
      </w:r>
      <w:r w:rsidRPr="000C575C">
        <w:br/>
        <w:t>3. The manuscript contains no defamatory, fraudulent, or illegal material, and does not violate any copyright or intellectual property rights.</w:t>
      </w:r>
      <w:r w:rsidRPr="000C575C">
        <w:br/>
      </w:r>
      <w:r w:rsidRPr="000C575C">
        <w:lastRenderedPageBreak/>
        <w:t>4. All sources of funding and potential conflicts of interest have been disclosed in the manuscript.</w:t>
      </w:r>
      <w:r w:rsidRPr="000C575C">
        <w:br/>
        <w:t>5. The authors agree to transfer full copyright of the submitted manuscript to West African Journal of Allied Health Sciences (WAJAHS) upon acceptance for publication.</w:t>
      </w:r>
      <w:r w:rsidRPr="000C575C">
        <w:br/>
        <w:t>6. The authors retain the right to use the content for non-commercial scholarly purposes with proper citation to WAJAHS.</w:t>
      </w:r>
    </w:p>
    <w:p w14:paraId="39BD1A2D" w14:textId="77777777" w:rsidR="00415177" w:rsidRPr="000C575C" w:rsidRDefault="0064372B">
      <w:r w:rsidRPr="000C575C">
        <w:t>Signature(s) of Author(s)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C575C" w:rsidRPr="000C575C" w14:paraId="69E50A35" w14:textId="77777777" w:rsidTr="000C575C">
        <w:tc>
          <w:tcPr>
            <w:tcW w:w="2880" w:type="dxa"/>
          </w:tcPr>
          <w:p w14:paraId="26A20D5F" w14:textId="77777777" w:rsidR="00415177" w:rsidRPr="000C575C" w:rsidRDefault="0064372B">
            <w:r w:rsidRPr="000C575C">
              <w:t>Full Name</w:t>
            </w:r>
          </w:p>
        </w:tc>
        <w:tc>
          <w:tcPr>
            <w:tcW w:w="2880" w:type="dxa"/>
          </w:tcPr>
          <w:p w14:paraId="31E7CF94" w14:textId="77777777" w:rsidR="00415177" w:rsidRPr="000C575C" w:rsidRDefault="0064372B">
            <w:r w:rsidRPr="000C575C">
              <w:t>Signature</w:t>
            </w:r>
          </w:p>
        </w:tc>
        <w:tc>
          <w:tcPr>
            <w:tcW w:w="2880" w:type="dxa"/>
          </w:tcPr>
          <w:p w14:paraId="251320FB" w14:textId="77777777" w:rsidR="00415177" w:rsidRPr="000C575C" w:rsidRDefault="0064372B">
            <w:r w:rsidRPr="000C575C">
              <w:t>Date</w:t>
            </w:r>
          </w:p>
        </w:tc>
      </w:tr>
      <w:tr w:rsidR="000C575C" w:rsidRPr="000C575C" w14:paraId="46EFA87F" w14:textId="77777777" w:rsidTr="000C575C">
        <w:tc>
          <w:tcPr>
            <w:tcW w:w="2880" w:type="dxa"/>
          </w:tcPr>
          <w:p w14:paraId="12C588F8" w14:textId="77777777" w:rsidR="00415177" w:rsidRPr="000C575C" w:rsidRDefault="00415177"/>
        </w:tc>
        <w:tc>
          <w:tcPr>
            <w:tcW w:w="2880" w:type="dxa"/>
          </w:tcPr>
          <w:p w14:paraId="3F245348" w14:textId="77777777" w:rsidR="00415177" w:rsidRPr="000C575C" w:rsidRDefault="00415177"/>
        </w:tc>
        <w:tc>
          <w:tcPr>
            <w:tcW w:w="2880" w:type="dxa"/>
          </w:tcPr>
          <w:p w14:paraId="6F9BCC0B" w14:textId="77777777" w:rsidR="00415177" w:rsidRPr="000C575C" w:rsidRDefault="00415177"/>
        </w:tc>
      </w:tr>
      <w:tr w:rsidR="000C575C" w:rsidRPr="000C575C" w14:paraId="47998F83" w14:textId="77777777" w:rsidTr="000C575C">
        <w:tc>
          <w:tcPr>
            <w:tcW w:w="2880" w:type="dxa"/>
          </w:tcPr>
          <w:p w14:paraId="731FFC8E" w14:textId="77777777" w:rsidR="00415177" w:rsidRPr="000C575C" w:rsidRDefault="00415177"/>
        </w:tc>
        <w:tc>
          <w:tcPr>
            <w:tcW w:w="2880" w:type="dxa"/>
          </w:tcPr>
          <w:p w14:paraId="2D28CD6C" w14:textId="77777777" w:rsidR="00415177" w:rsidRPr="000C575C" w:rsidRDefault="00415177"/>
        </w:tc>
        <w:tc>
          <w:tcPr>
            <w:tcW w:w="2880" w:type="dxa"/>
          </w:tcPr>
          <w:p w14:paraId="115D6933" w14:textId="77777777" w:rsidR="00415177" w:rsidRPr="000C575C" w:rsidRDefault="00415177"/>
        </w:tc>
      </w:tr>
      <w:tr w:rsidR="000C575C" w:rsidRPr="000C575C" w14:paraId="73BE8FA7" w14:textId="77777777" w:rsidTr="000C575C">
        <w:tc>
          <w:tcPr>
            <w:tcW w:w="2880" w:type="dxa"/>
          </w:tcPr>
          <w:p w14:paraId="69236117" w14:textId="77777777" w:rsidR="00415177" w:rsidRPr="000C575C" w:rsidRDefault="00415177"/>
        </w:tc>
        <w:tc>
          <w:tcPr>
            <w:tcW w:w="2880" w:type="dxa"/>
          </w:tcPr>
          <w:p w14:paraId="0D509AA8" w14:textId="77777777" w:rsidR="00415177" w:rsidRPr="000C575C" w:rsidRDefault="00415177"/>
        </w:tc>
        <w:tc>
          <w:tcPr>
            <w:tcW w:w="2880" w:type="dxa"/>
          </w:tcPr>
          <w:p w14:paraId="6849D6B3" w14:textId="77777777" w:rsidR="00415177" w:rsidRPr="000C575C" w:rsidRDefault="00415177"/>
        </w:tc>
      </w:tr>
    </w:tbl>
    <w:p w14:paraId="185BE742" w14:textId="77777777" w:rsidR="0064372B" w:rsidRDefault="0064372B"/>
    <w:p w14:paraId="7099F8D2" w14:textId="20AFEE76" w:rsidR="00415177" w:rsidRPr="000C575C" w:rsidRDefault="0064372B">
      <w:r w:rsidRPr="000C575C">
        <w:t>[Add rows as needed]</w:t>
      </w:r>
    </w:p>
    <w:p w14:paraId="5DEB7391" w14:textId="77777777" w:rsidR="00415177" w:rsidRPr="000C575C" w:rsidRDefault="0064372B">
      <w:r w:rsidRPr="000C575C">
        <w:t>Corresponding Author’s Declaration</w:t>
      </w:r>
      <w:r w:rsidRPr="000C575C">
        <w:br/>
        <w:t>I, the corresponding author, confirm that the information provided is accurate and that all listed co-authors have agreed to the terms above.</w:t>
      </w:r>
    </w:p>
    <w:p w14:paraId="2CBD7571" w14:textId="334C2B35" w:rsidR="00415177" w:rsidRPr="000C575C" w:rsidRDefault="0064372B">
      <w:r w:rsidRPr="000C575C">
        <w:t>Name: ____________________________________</w:t>
      </w:r>
      <w:r w:rsidR="000C575C" w:rsidRPr="000C575C">
        <w:t>__________________________________________________________</w:t>
      </w:r>
    </w:p>
    <w:p w14:paraId="7B4F3BE0" w14:textId="798EA100" w:rsidR="00415177" w:rsidRPr="000C575C" w:rsidRDefault="0064372B">
      <w:r w:rsidRPr="000C575C">
        <w:t>Signature: ________________________________</w:t>
      </w:r>
      <w:r w:rsidR="000C575C" w:rsidRPr="000C575C">
        <w:t>_________________________________________________________</w:t>
      </w:r>
    </w:p>
    <w:p w14:paraId="29B8F9B0" w14:textId="7252D813" w:rsidR="00415177" w:rsidRPr="000C575C" w:rsidRDefault="0064372B">
      <w:r w:rsidRPr="000C575C">
        <w:t>Date: _____________________________________</w:t>
      </w:r>
      <w:r w:rsidR="000C575C" w:rsidRPr="000C575C">
        <w:t>__________________________________________________________</w:t>
      </w:r>
    </w:p>
    <w:p w14:paraId="384F8B69" w14:textId="14C29F54" w:rsidR="00415177" w:rsidRPr="000C575C" w:rsidRDefault="0064372B">
      <w:r w:rsidRPr="000C575C">
        <w:t>Submission Instructions:</w:t>
      </w:r>
      <w:r w:rsidRPr="000C575C">
        <w:br/>
        <w:t>Please complete and return this signed form via</w:t>
      </w:r>
      <w:r w:rsidR="00154B5B">
        <w:t xml:space="preserve"> your portal or by</w:t>
      </w:r>
      <w:r w:rsidRPr="000C575C">
        <w:t xml:space="preserve"> email to the editorial office at: </w:t>
      </w:r>
      <w:r w:rsidR="000C575C" w:rsidRPr="000C575C">
        <w:t>editor@wajahs.org</w:t>
      </w:r>
    </w:p>
    <w:sectPr w:rsidR="00415177" w:rsidRPr="000C57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75C"/>
    <w:rsid w:val="0015074B"/>
    <w:rsid w:val="00154B5B"/>
    <w:rsid w:val="0029639D"/>
    <w:rsid w:val="00326F90"/>
    <w:rsid w:val="00415177"/>
    <w:rsid w:val="0064372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375BA"/>
  <w14:defaultImageDpi w14:val="300"/>
  <w15:docId w15:val="{BDDEC445-CBD0-4C22-9CC1-6C589EA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EO</cp:lastModifiedBy>
  <cp:revision>3</cp:revision>
  <dcterms:created xsi:type="dcterms:W3CDTF">2013-12-23T23:15:00Z</dcterms:created>
  <dcterms:modified xsi:type="dcterms:W3CDTF">2025-08-11T22:32:00Z</dcterms:modified>
  <cp:category/>
</cp:coreProperties>
</file>